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05-1059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Элмаддина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Бейбала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UserDefinedgrp-2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40523076865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</w:t>
      </w:r>
      <w:r>
        <w:rPr>
          <w:rFonts w:ascii="Times New Roman" w:eastAsia="Times New Roman" w:hAnsi="Times New Roman" w:cs="Times New Roman"/>
          <w:sz w:val="26"/>
          <w:szCs w:val="26"/>
        </w:rPr>
        <w:t>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</w:t>
      </w:r>
      <w:r>
        <w:rPr>
          <w:rFonts w:ascii="Times New Roman" w:eastAsia="Times New Roman" w:hAnsi="Times New Roman" w:cs="Times New Roman"/>
          <w:sz w:val="26"/>
          <w:szCs w:val="26"/>
        </w:rPr>
        <w:t>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Элмаддина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Бейбала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0412365400135010592520117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3">
    <w:name w:val="cat-UserDefined grp-29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